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Cerebellum &amp; Limbic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focusing attention on emotionally significant events, and for associating memories to smells and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2 of these in the Cerebellum-- a left and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Associated with learning, memory, optimum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 distribution of weight enabling someone or something to remain upright and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faculty by which the mind stores and remembers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sensory receptor that receives stimuli from within the body, especially one that responds to position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different parts of the body together smoothly and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of soft nervous tissue contained in the skull of vertebrates, functioning as the coordinating center of sensation and intellectual and nervous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has memories associated with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that is called the emotional brain that stores memories associated with strong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Cerebellum &amp; Limbic System</dc:title>
  <dcterms:created xsi:type="dcterms:W3CDTF">2021-10-11T03:09:35Z</dcterms:created>
  <dcterms:modified xsi:type="dcterms:W3CDTF">2021-10-11T03:09:35Z</dcterms:modified>
</cp:coreProperties>
</file>