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Cerebellum and Hypothalamus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Paraneoplastic Cerebellar Degeneration leads to abnormal ___________ response to underlying malignant tumor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Condition where range of movement cannot be controlled and distance cannot be accurately judged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genetic hypothalamic dysfunction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 accounts for a shift in body position or change in load on muscles, motor coordination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three regions of the hypothalamus are: anterior region, tuberal region, and _______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vestibulocerebellum is involved in _____ reflexes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hypothalamus is responsible for temperature regulation, thirst, _______ , sleep, mood, sex drive, homeostasis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 acute cerebellar ataxia, treatment includes surgery, blood thinners, antibiotics, or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These studies powerfully influenced clinical interpretation of the symptoms seen in patients with cerebellar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three zones of the hypothalamus are: the periventricular, medial zone, and _____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________  allows us to regulate homeostatic functions such as hunger, thirst, body temperature, and circadian rhythms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Occurs when blood supply to the cerebellum is disrupted; as a result, the brain tissue dies 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 _________, surgery or radiation may be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Oldest part of the cerebellum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largest subdivision of the cerebellum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cerebellar stroke, a clot can be dissolved or ischemic or the bleeding can just be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were made in the cerebellum of experimental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hypothalamus connects the nervous and endocrine systems via the _______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cerebrocerebellum allows us to learn ______ skills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Cerebellum and Hypothalamus</dc:title>
  <dcterms:created xsi:type="dcterms:W3CDTF">2021-10-11T03:09:13Z</dcterms:created>
  <dcterms:modified xsi:type="dcterms:W3CDTF">2021-10-11T03:09:13Z</dcterms:modified>
</cp:coreProperties>
</file>