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Cerebellum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cerebellum above?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voluntary movements like posture, balance,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with no cerebellum have _______ and unsteady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Decreased muscle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Brain injuries in adults cause ________, long term physical and mental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maintain equilibrium and coordinate eye, head, and neck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a growing consensus that the cerebellum controls aspects of learning, memory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quick and finely coordinates limb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lobe is the cerebellum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coordinate trunk and leg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Inability to articulate words correctly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Cerebellum</dc:title>
  <dcterms:created xsi:type="dcterms:W3CDTF">2021-10-11T03:09:42Z</dcterms:created>
  <dcterms:modified xsi:type="dcterms:W3CDTF">2021-10-11T03:09:42Z</dcterms:modified>
</cp:coreProperties>
</file>