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Cerebral Arteries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cerebral artery arises from the internal carotid artery and supplies to the medial surface of the frontal and parietal lobes as well as the corpus callosum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common artery arises from the subclavian artery?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circular structure is supplied by the vertebral-basilar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artery arises from the common carotid artery and supplies the cerebral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this artery bifurcates, it supplies the pituitary gland, the eye and optic tract, hippocampus, and the globus pallidus.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artery arises from the common carotid artery and supplies the oral, nasal, and orbital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artery supplies the brainstem, cerebellum, occipital lobe, and temporal lobe.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artery arises from the vertebral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artery bifurcates from the basilar artery to supply the occipital lobes and the inferior portion of the temporal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cerebral artery arises from the internal carotid artery and supplies the lateral portions of the hemispheres and the internal capsule (basal ganglia and internal capsule).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to the middle cerebral artery can cause major impairments in this area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artery forms the basilar artery.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Cerebral Arteries</dc:title>
  <dcterms:created xsi:type="dcterms:W3CDTF">2021-10-11T03:10:37Z</dcterms:created>
  <dcterms:modified xsi:type="dcterms:W3CDTF">2021-10-11T03:10:37Z</dcterms:modified>
</cp:coreProperties>
</file>