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Cerebral Palsy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cause of CP?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who suffere from CP have problems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water do to the muscles?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are diagnosed more often with CP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Miles's therapy method?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_________ pounds is Miles's deadlift PR.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therapy method used to keep the trunk upright?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disorder that affects the muscle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a drug to relax the muscles.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a symptom of CP.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Cerebral Palsy </dc:title>
  <dcterms:created xsi:type="dcterms:W3CDTF">2021-10-11T03:10:02Z</dcterms:created>
  <dcterms:modified xsi:type="dcterms:W3CDTF">2021-10-11T03:10:02Z</dcterms:modified>
</cp:coreProperties>
</file>