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Cerebral Palsy</w:t>
      </w:r>
    </w:p>
    <w:p>
      <w:pPr>
        <w:pStyle w:val="Questions"/>
      </w:pPr>
      <w:r>
        <w:t xml:space="preserve">1. ELARBREC YALSP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NBAIR LASARIPYS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BRIAN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SSAITCP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ODTETHAI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CXTAAI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MXEID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ILMGOEAONP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DEIAUPRAQLIG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TIHORCOT EICESDV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Cerebral Palsy</dc:title>
  <dcterms:created xsi:type="dcterms:W3CDTF">2021-10-11T03:10:09Z</dcterms:created>
  <dcterms:modified xsi:type="dcterms:W3CDTF">2021-10-11T03:10:09Z</dcterms:modified>
</cp:coreProperties>
</file>