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Cerebral Palsy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Ataxic    </w:t>
      </w:r>
      <w:r>
        <w:t xml:space="preserve">   Athetoid    </w:t>
      </w:r>
      <w:r>
        <w:t xml:space="preserve">   Birth    </w:t>
      </w:r>
      <w:r>
        <w:t xml:space="preserve">   Brain    </w:t>
      </w:r>
      <w:r>
        <w:t xml:space="preserve">   Cerebral palsy    </w:t>
      </w:r>
      <w:r>
        <w:t xml:space="preserve">   Cerebrum    </w:t>
      </w:r>
      <w:r>
        <w:t xml:space="preserve">   Co - ordination    </w:t>
      </w:r>
      <w:r>
        <w:t xml:space="preserve">   Conditions    </w:t>
      </w:r>
      <w:r>
        <w:t xml:space="preserve">   Dependent    </w:t>
      </w:r>
      <w:r>
        <w:t xml:space="preserve">   Development    </w:t>
      </w:r>
      <w:r>
        <w:t xml:space="preserve">   Disability    </w:t>
      </w:r>
      <w:r>
        <w:t xml:space="preserve">   Mixed    </w:t>
      </w:r>
      <w:r>
        <w:t xml:space="preserve">   Movement    </w:t>
      </w:r>
      <w:r>
        <w:t xml:space="preserve">   Neurodiversity    </w:t>
      </w:r>
      <w:r>
        <w:t xml:space="preserve">   Neurological    </w:t>
      </w:r>
      <w:r>
        <w:t xml:space="preserve">   Normalcy    </w:t>
      </w:r>
      <w:r>
        <w:t xml:space="preserve">   Paralysis    </w:t>
      </w:r>
      <w:r>
        <w:t xml:space="preserve">   PMD    </w:t>
      </w:r>
      <w:r>
        <w:t xml:space="preserve">   Representations    </w:t>
      </w:r>
      <w:r>
        <w:t xml:space="preserve">   Spastic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Cerebral Palsy</dc:title>
  <dcterms:created xsi:type="dcterms:W3CDTF">2021-10-11T03:10:12Z</dcterms:created>
  <dcterms:modified xsi:type="dcterms:W3CDTF">2021-10-11T03:10:12Z</dcterms:modified>
</cp:coreProperties>
</file>