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Cerebral Palsy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palsy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type is the most rare?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time is the most common?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cerebral palsy be cured?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part of the brain does cerebral palsy affect?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therapy can help people not stutter?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therapy can help people have stronger muscles?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with cerebral palsy can not make...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can be caused 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kids with cerebral palsy still go to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types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can be helped or...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Cerebral Palsy</dc:title>
  <dcterms:created xsi:type="dcterms:W3CDTF">2021-10-11T03:10:22Z</dcterms:created>
  <dcterms:modified xsi:type="dcterms:W3CDTF">2021-10-11T03:10:22Z</dcterms:modified>
</cp:coreProperties>
</file>