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Cerebral Palsy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Symptoms  include stiff muscles, muscle spasms,  lack of motor skills and ____________, difficulty walking,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CP is related to genetics it is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risk factor for CP is infants that are 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birth related disorder that affects the brain and nervous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 ________ are instumental in motor function.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brain damage caused the disorder before or during birth it is called _______________ Cerebral Palsy.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Classified based on ________________,  topographic distrubution, or motor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abbreviated 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_________also known as Magnetic resonance imaging is used to detect brain abnormalities.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CP occurs more than 28 days after birth it is called _______________________.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Cerebral Palsy 2</dc:title>
  <dcterms:created xsi:type="dcterms:W3CDTF">2021-10-11T03:09:01Z</dcterms:created>
  <dcterms:modified xsi:type="dcterms:W3CDTF">2021-10-11T03:09:01Z</dcterms:modified>
</cp:coreProperties>
</file>