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Cerebrovascular disease prevention and campaigns</w:t>
      </w:r>
    </w:p>
    <w:p>
      <w:pPr>
        <w:pStyle w:val="Questions"/>
      </w:pPr>
      <w:r>
        <w:t xml:space="preserve">1. ETAB OEBCSLRK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SLILETFYE FSATOCR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ECSYADNOR EPNONEITVR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NPRASII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RCDOTIA ECYTOERAETNMRD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ILPDI MNEGAEAMNT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RPYIAMR ENVIEOPTRN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NTTES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ATC SATF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GUTTICNOAALINAO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AOTCIHTMBNOTIR TRMNATTEE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WASENAERS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ITAIIEHNBTLOAR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Cerebrovascular disease prevention and campaigns</dc:title>
  <dcterms:created xsi:type="dcterms:W3CDTF">2021-10-11T03:09:49Z</dcterms:created>
  <dcterms:modified xsi:type="dcterms:W3CDTF">2021-10-11T03:09:49Z</dcterms:modified>
</cp:coreProperties>
</file>