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Cerebrum and Cerebellum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consisting of the thalamus, epithalamus (pineal), subthalamus, and hypothalamus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nerve carrying taste from anterior two-thirds of tongue and parasympathetic innervation to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subcortical region located beside the hypothalamus ad below the anterior commissure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vascular structure responsible for the production of CSF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brain that lies dorsal to the pons and medulla oblongata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anterior division of embryonic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posterior division of the embryonic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phylogenetically older cerebral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controlling centre of the autonomic nervous 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neostriatum, consists of a head, body, and 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includes the medulla, pons, and midbrain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CNS nuclei involved in motor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phylogenetically old part of the cerebellum, functioning in the maintenance of equilibrium; anatomically, the flocculonodular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in the temporal lobe of the cerebral hemisphere; a nucleus of the limbic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Papez (limbic) circuit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Cerebrum and Cerebellum</dc:title>
  <dcterms:created xsi:type="dcterms:W3CDTF">2021-10-11T03:10:09Z</dcterms:created>
  <dcterms:modified xsi:type="dcterms:W3CDTF">2021-10-11T03:10:09Z</dcterms:modified>
</cp:coreProperties>
</file>