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Ceres and Proserpine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Cyane?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Proserpine’s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Ceres’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Mountain that sits on Typhoeus’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Proserpine’s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Ceres create in 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Proserpine picking before she was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didnt want Venus to be accepted?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tried to save Proserpine from Jupiter?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Proserpine eat 7 grains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 to Cyane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Venus strike with the arrow?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couldn’t Proserpine do if she wanted to return from the underworld?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Ceres and Proserpine</dc:title>
  <dcterms:created xsi:type="dcterms:W3CDTF">2021-10-11T03:09:38Z</dcterms:created>
  <dcterms:modified xsi:type="dcterms:W3CDTF">2021-10-11T03:09:38Z</dcterms:modified>
</cp:coreProperties>
</file>