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Ceres and Proserpine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prosperpines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island was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Prosperpine leave as a clue?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Prosperpine most upset about losing?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creature is Cyane?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helps Ceres find her daughter? (River)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lies under Sicily?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shoots Pluto with an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cyane turn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Proserpine eat while in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mother of Prosperpine?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Prosperpine have to stay in the underworld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mountain over typhoeuses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abducts prosperpine?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goddess of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Ceres and Proserpine</dc:title>
  <dcterms:created xsi:type="dcterms:W3CDTF">2021-10-11T03:09:40Z</dcterms:created>
  <dcterms:modified xsi:type="dcterms:W3CDTF">2021-10-11T03:09:40Z</dcterms:modified>
</cp:coreProperties>
</file>