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orbit, ranging from 2.5577 AU    </w:t>
      </w:r>
      <w:r>
        <w:t xml:space="preserve">   1 January 1800    </w:t>
      </w:r>
      <w:r>
        <w:t xml:space="preserve">   Giuseppe Piazzi    </w:t>
      </w:r>
      <w:r>
        <w:t xml:space="preserve">   (discovered 1803) w    </w:t>
      </w:r>
      <w:r>
        <w:t xml:space="preserve">   diameter of 950km    </w:t>
      </w:r>
      <w:r>
        <w:t xml:space="preserve">   RA 19h 24m 0s    </w:t>
      </w:r>
      <w:r>
        <w:t xml:space="preserve">   between Mars and Jupiter,    </w:t>
      </w:r>
      <w:r>
        <w:t xml:space="preserve">   inner solar system    </w:t>
      </w:r>
      <w:r>
        <w:t xml:space="preserve">   asteroid belt    </w:t>
      </w:r>
      <w:r>
        <w:t xml:space="preserve">   moderately    </w:t>
      </w:r>
      <w:r>
        <w:t xml:space="preserve">   Inclination 10.593°    </w:t>
      </w:r>
      <w:r>
        <w:t xml:space="preserve">   Perihelion 2.5577 AU    </w:t>
      </w:r>
      <w:r>
        <w:t xml:space="preserve">   Mean radius 473 km    </w:t>
      </w:r>
      <w:r>
        <w:t xml:space="preserve">   Ceres    </w:t>
      </w:r>
      <w:r>
        <w:t xml:space="preserve">   closest dwarf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Ceres</dc:title>
  <dcterms:created xsi:type="dcterms:W3CDTF">2021-10-11T03:09:42Z</dcterms:created>
  <dcterms:modified xsi:type="dcterms:W3CDTF">2021-10-11T03:09:42Z</dcterms:modified>
</cp:coreProperties>
</file>