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Certificate of Deposit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Minimum    </w:t>
      </w:r>
      <w:r>
        <w:t xml:space="preserve">   Member    </w:t>
      </w:r>
      <w:r>
        <w:t xml:space="preserve">   Term    </w:t>
      </w:r>
      <w:r>
        <w:t xml:space="preserve">   Month    </w:t>
      </w:r>
      <w:r>
        <w:t xml:space="preserve">   Rates    </w:t>
      </w:r>
      <w:r>
        <w:t xml:space="preserve">   Withdraw    </w:t>
      </w:r>
      <w:r>
        <w:t xml:space="preserve">   Rollover    </w:t>
      </w:r>
      <w:r>
        <w:t xml:space="preserve">   Deposit    </w:t>
      </w:r>
      <w:r>
        <w:t xml:space="preserve">   Beneficiary    </w:t>
      </w:r>
      <w:r>
        <w:t xml:space="preserve">   Ownership    </w:t>
      </w:r>
      <w:r>
        <w:t xml:space="preserve">   Penalties    </w:t>
      </w:r>
      <w:r>
        <w:t xml:space="preserve">   Transfer    </w:t>
      </w:r>
      <w:r>
        <w:t xml:space="preserve">   Maturity    </w:t>
      </w:r>
      <w:r>
        <w:t xml:space="preserve">   Dividend    </w:t>
      </w:r>
      <w:r>
        <w:t xml:space="preserve">   Certificate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Deposit </dc:title>
  <dcterms:created xsi:type="dcterms:W3CDTF">2021-10-11T03:09:19Z</dcterms:created>
  <dcterms:modified xsi:type="dcterms:W3CDTF">2021-10-11T03:09:19Z</dcterms:modified>
</cp:coreProperties>
</file>