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Certified General Education for Adults course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Daily Plan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Ongoing testing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Average 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Campus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course is a ...to employment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Season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Final Document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computers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word in title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students</w:t>
            </w:r>
          </w:p>
        </w:tc>
      </w:tr>
    </w:tbl>
    <w:p>
      <w:pPr>
        <w:pStyle w:val="WordBankSmall"/>
      </w:pPr>
      <w:r>
        <w:t xml:space="preserve">   General    </w:t>
      </w:r>
      <w:r>
        <w:t xml:space="preserve">   Collie    </w:t>
      </w:r>
      <w:r>
        <w:t xml:space="preserve">   Nora    </w:t>
      </w:r>
      <w:r>
        <w:t xml:space="preserve">   Timetable    </w:t>
      </w:r>
      <w:r>
        <w:t xml:space="preserve">   Seventeen    </w:t>
      </w:r>
      <w:r>
        <w:t xml:space="preserve">   Autumn    </w:t>
      </w:r>
      <w:r>
        <w:t xml:space="preserve">   Certificate    </w:t>
      </w:r>
      <w:r>
        <w:t xml:space="preserve">   Assessments    </w:t>
      </w:r>
      <w:r>
        <w:t xml:space="preserve">   Class    </w:t>
      </w:r>
      <w:r>
        <w:t xml:space="preserve">   Technology    </w:t>
      </w:r>
      <w:r>
        <w:t xml:space="preserve">   Pathway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Certified General Education for Adults course</dc:title>
  <dcterms:created xsi:type="dcterms:W3CDTF">2021-10-11T03:09:58Z</dcterms:created>
  <dcterms:modified xsi:type="dcterms:W3CDTF">2021-10-11T03:09:58Z</dcterms:modified>
</cp:coreProperties>
</file>