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Certified Nursing Assistant</w:t>
      </w:r>
    </w:p>
    <w:p>
      <w:pPr>
        <w:pStyle w:val="Questions"/>
      </w:pPr>
      <w:r>
        <w:t xml:space="preserve">1. SPUEL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ETPESCR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RMOFOCT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LBODO EUSSERRP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EWTIGH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CUSBSR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RMTKWOAE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ETGHIH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HLPE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NKSISSCE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HFLEUPL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INIITAOLERATBH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GSRTIH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ATDIEDCDE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TSYOMMSP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OUANCMIMTOCNI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YFEATS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NEAROSTIIRP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Pulse    </w:t>
      </w:r>
      <w:r>
        <w:t xml:space="preserve">   Respect    </w:t>
      </w:r>
      <w:r>
        <w:t xml:space="preserve">   Comfort    </w:t>
      </w:r>
      <w:r>
        <w:t xml:space="preserve">   Blood Pressure    </w:t>
      </w:r>
      <w:r>
        <w:t xml:space="preserve">   Care    </w:t>
      </w:r>
      <w:r>
        <w:t xml:space="preserve">   weight    </w:t>
      </w:r>
      <w:r>
        <w:t xml:space="preserve">   Scrubs    </w:t>
      </w:r>
      <w:r>
        <w:t xml:space="preserve">   Teamwork    </w:t>
      </w:r>
      <w:r>
        <w:t xml:space="preserve">   Height    </w:t>
      </w:r>
      <w:r>
        <w:t xml:space="preserve">   Help    </w:t>
      </w:r>
      <w:r>
        <w:t xml:space="preserve">   CNA    </w:t>
      </w:r>
      <w:r>
        <w:t xml:space="preserve">   Sickness    </w:t>
      </w:r>
      <w:r>
        <w:t xml:space="preserve">   Helpful    </w:t>
      </w:r>
      <w:r>
        <w:t xml:space="preserve">   Rehabilitation    </w:t>
      </w:r>
      <w:r>
        <w:t xml:space="preserve">   Rights    </w:t>
      </w:r>
      <w:r>
        <w:t xml:space="preserve">   Dedicated    </w:t>
      </w:r>
      <w:r>
        <w:t xml:space="preserve">   Symptoms    </w:t>
      </w:r>
      <w:r>
        <w:t xml:space="preserve">   Communication    </w:t>
      </w:r>
      <w:r>
        <w:t xml:space="preserve">   Safety    </w:t>
      </w:r>
      <w:r>
        <w:t xml:space="preserve">   Repirations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Nursing Assistant</dc:title>
  <dcterms:created xsi:type="dcterms:W3CDTF">2021-10-11T03:09:47Z</dcterms:created>
  <dcterms:modified xsi:type="dcterms:W3CDTF">2021-10-11T03:09:47Z</dcterms:modified>
</cp:coreProperties>
</file>