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Certified Nursing Assistant's Words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regurgitation    </w:t>
      </w:r>
      <w:r>
        <w:t xml:space="preserve">   gavage    </w:t>
      </w:r>
      <w:r>
        <w:t xml:space="preserve">   anorexia    </w:t>
      </w:r>
      <w:r>
        <w:t xml:space="preserve">   calorie    </w:t>
      </w:r>
      <w:r>
        <w:t xml:space="preserve">   diarrhea    </w:t>
      </w:r>
      <w:r>
        <w:t xml:space="preserve">   dehydration    </w:t>
      </w:r>
      <w:r>
        <w:t xml:space="preserve">   enema    </w:t>
      </w:r>
      <w:r>
        <w:t xml:space="preserve">   ostomy    </w:t>
      </w:r>
      <w:r>
        <w:t xml:space="preserve">   stoma    </w:t>
      </w:r>
      <w:r>
        <w:t xml:space="preserve">   flatus    </w:t>
      </w:r>
      <w:r>
        <w:t xml:space="preserve">   dandruff    </w:t>
      </w:r>
      <w:r>
        <w:t xml:space="preserve">   hirsutism    </w:t>
      </w:r>
      <w:r>
        <w:t xml:space="preserve">   alopecia    </w:t>
      </w:r>
      <w:r>
        <w:t xml:space="preserve">   drawsheet    </w:t>
      </w:r>
      <w:r>
        <w:t xml:space="preserve">   fowlers position    </w:t>
      </w:r>
      <w:r>
        <w:t xml:space="preserve">   licensed vocational nurse    </w:t>
      </w:r>
      <w:r>
        <w:t xml:space="preserve">   registered nurse    </w:t>
      </w:r>
      <w:r>
        <w:t xml:space="preserve">   dialysis    </w:t>
      </w:r>
      <w:r>
        <w:t xml:space="preserve">   diabetes    </w:t>
      </w:r>
      <w:r>
        <w:t xml:space="preserve">   patient focused care    </w:t>
      </w:r>
      <w:r>
        <w:t xml:space="preserve">   team nursing    </w:t>
      </w:r>
      <w:r>
        <w:t xml:space="preserve">   nursing process    </w:t>
      </w:r>
      <w:r>
        <w:t xml:space="preserve">   urinary    </w:t>
      </w:r>
      <w:r>
        <w:t xml:space="preserve">   tachy    </w:t>
      </w:r>
      <w:r>
        <w:t xml:space="preserve">   plegia    </w:t>
      </w:r>
      <w:r>
        <w:t xml:space="preserve">   paralysis    </w:t>
      </w:r>
      <w:r>
        <w:t xml:space="preserve">   Quadraplegia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Nursing Assistant's Words 2019 </dc:title>
  <dcterms:created xsi:type="dcterms:W3CDTF">2021-10-11T03:09:56Z</dcterms:created>
  <dcterms:modified xsi:type="dcterms:W3CDTF">2021-10-11T03:09:56Z</dcterms:modified>
</cp:coreProperties>
</file>