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Certified SC Grown Summer Produce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Beets    </w:t>
      </w:r>
      <w:r>
        <w:t xml:space="preserve">   Asparagus    </w:t>
      </w:r>
      <w:r>
        <w:t xml:space="preserve">   Figs    </w:t>
      </w:r>
      <w:r>
        <w:t xml:space="preserve">   Peppers    </w:t>
      </w:r>
      <w:r>
        <w:t xml:space="preserve">   Squash    </w:t>
      </w:r>
      <w:r>
        <w:t xml:space="preserve">   Potatoes    </w:t>
      </w:r>
      <w:r>
        <w:t xml:space="preserve">   Tomatoes    </w:t>
      </w:r>
      <w:r>
        <w:t xml:space="preserve">   Raspberries    </w:t>
      </w:r>
      <w:r>
        <w:t xml:space="preserve">   Strawberries    </w:t>
      </w:r>
      <w:r>
        <w:t xml:space="preserve">   Blackberries    </w:t>
      </w:r>
      <w:r>
        <w:t xml:space="preserve">   Cucumbers    </w:t>
      </w:r>
      <w:r>
        <w:t xml:space="preserve">   Corn    </w:t>
      </w:r>
      <w:r>
        <w:t xml:space="preserve">   Blueberries    </w:t>
      </w:r>
      <w:r>
        <w:t xml:space="preserve">   Butter Beans    </w:t>
      </w:r>
      <w:r>
        <w:t xml:space="preserve">   Cantaloupe    </w:t>
      </w:r>
      <w:r>
        <w:t xml:space="preserve">   Okra    </w:t>
      </w:r>
      <w:r>
        <w:t xml:space="preserve">   Watermelon    </w:t>
      </w:r>
      <w:r>
        <w:t xml:space="preserve">   Peaches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SC Grown Summer Produce</dc:title>
  <dcterms:created xsi:type="dcterms:W3CDTF">2021-10-11T03:09:33Z</dcterms:created>
  <dcterms:modified xsi:type="dcterms:W3CDTF">2021-10-11T03:09:33Z</dcterms:modified>
</cp:coreProperties>
</file>