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Cervical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screening    </w:t>
      </w:r>
      <w:r>
        <w:t xml:space="preserve">   vaccines    </w:t>
      </w:r>
      <w:r>
        <w:t xml:space="preserve">   sex    </w:t>
      </w:r>
      <w:r>
        <w:t xml:space="preserve">   cells    </w:t>
      </w:r>
      <w:r>
        <w:t xml:space="preserve">   vagina    </w:t>
      </w:r>
      <w:r>
        <w:t xml:space="preserve">   smear    </w:t>
      </w:r>
      <w:r>
        <w:t xml:space="preserve">   colposcopy    </w:t>
      </w:r>
      <w:r>
        <w:t xml:space="preserve">   lletz    </w:t>
      </w:r>
      <w:r>
        <w:t xml:space="preserve">   hpv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 Cancer</dc:title>
  <dcterms:created xsi:type="dcterms:W3CDTF">2021-10-11T03:09:17Z</dcterms:created>
  <dcterms:modified xsi:type="dcterms:W3CDTF">2021-10-11T03:09:17Z</dcterms:modified>
</cp:coreProperties>
</file>