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Cervical Sprain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hyperflexion of the neck can cause a tear in the ______ ligament.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may be used in certain cervical sprains after the injury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most common type of cervical injuries?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nonsurgical option can be taken to help treat cervical sprain?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hyperextension of the neck can cause a tear in the anterior ______ ligament.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typical time period of cervical sprain injuries should last you a 3-4 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Cervical sprain injuries are more likely to be seen in what type of accidents?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therapies are one of the best choices to treat a whiplash injury because they affect the spine and the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Cervical Sprain injury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Cervical Sprain injury is occurred through the snapping of the which area?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specific equipment in a football helmet can help prevent a cervical sprain injury?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cervical sprain injuries occurs, there should be a point tenderness over the transverse and ______ processes.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Cervical Sprain</dc:title>
  <dcterms:created xsi:type="dcterms:W3CDTF">2021-10-11T03:10:07Z</dcterms:created>
  <dcterms:modified xsi:type="dcterms:W3CDTF">2021-10-11T03:10:07Z</dcterms:modified>
</cp:coreProperties>
</file>