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Cervical, Thoracic and Lumbar Vessels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artery supplies blood to the brainstem and posterior parts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arteries branch from the internal thoracic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the costocervical trunk that supplies the deep muscles and spinal cord in the neck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longitudinal aa supply the spinal chord?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pelvis, the spinal branches supplying the vertebrae branch from the lateral and medial sacral aa and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vein drains the occipital region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branch of the thoracoacromial trunk peeks over the medial edge of the pectoralis minor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blood supply for the intrinsic mm of the back in the lumbar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artery does the vertebral artery branch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highly variable artery that often branches from the third part of the subclavian artery.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vein is located in the deltopectoral triangle and drains into the axillary vein?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artery runs with the Axillary n through the quadrangular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artery branches from the subclavian artery posterior to the anterior scalene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Thoracic region, what do the spinal bracnghes supplying the vertebrae branch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artery is located on the second part of the axillary artery and is on the lateral 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Abdomen, what do the spinal branches supplying the vertebrae branch from? ( write &amp; symbol between the 2 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trunk is on the second part of the axillary artery and typically has four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spinal aa run longitudinally from the medulla of the brainstem to the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intercostal artery branches from the costocervical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artery originates near the inferior border of the teres major muscle?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Cervical, Thoracic and Lumbar Vessels </dc:title>
  <dcterms:created xsi:type="dcterms:W3CDTF">2021-10-11T03:09:51Z</dcterms:created>
  <dcterms:modified xsi:type="dcterms:W3CDTF">2021-10-11T03:09:51Z</dcterms:modified>
</cp:coreProperties>
</file>