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Cervical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is bleeding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way to prevent an STD is to not have____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cervical cancer is caused by this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all types of HPV cause cervical________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virus that causes cervical cancer is spread  through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 during __________  is a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Depending on how much the cancer has grown, you may have one or more__________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abnormal cells grow out of control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also a treatment of cervical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Depending on how much the cancer has grown, you may have one or more_______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won't be able to have children if you have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get HPV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 lower part of the uterus that opens into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is a treatment of cervical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 ________ test can connect cervical cancer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Cervical cancer </dc:title>
  <dcterms:created xsi:type="dcterms:W3CDTF">2021-10-11T03:08:59Z</dcterms:created>
  <dcterms:modified xsi:type="dcterms:W3CDTF">2021-10-11T03:08:59Z</dcterms:modified>
</cp:coreProperties>
</file>