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Ceryneia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hind was sacred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Artemis ...... the 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hind’s horns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Labour was his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Hind took refuge on a mountain called.............?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with Artemis when Hercules met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Ceryneia?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Hercules shoot the hind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Hercules blame for the death of The 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it take for Hercules to hunt the 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Hercules shot the hind when it crossed the.....?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Hind passed which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Ceryneia</dc:title>
  <dcterms:created xsi:type="dcterms:W3CDTF">2021-10-11T03:10:26Z</dcterms:created>
  <dcterms:modified xsi:type="dcterms:W3CDTF">2021-10-11T03:10:26Z</dcterms:modified>
</cp:coreProperties>
</file>