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Chavez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through something or conquer it, make the best of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physically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bright, smart,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lawmakers can make and change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rain, extended dry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give a lot of time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forms with a similar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where the sky meets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in the news frequently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</dc:title>
  <dcterms:created xsi:type="dcterms:W3CDTF">2021-10-11T03:09:05Z</dcterms:created>
  <dcterms:modified xsi:type="dcterms:W3CDTF">2021-10-11T03:09:05Z</dcterms:modified>
</cp:coreProperties>
</file>