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Cesar Chavez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United Farm workers    </w:t>
      </w:r>
      <w:r>
        <w:t xml:space="preserve">   working conditions    </w:t>
      </w:r>
      <w:r>
        <w:t xml:space="preserve">   wages    </w:t>
      </w:r>
      <w:r>
        <w:t xml:space="preserve">   rights    </w:t>
      </w:r>
      <w:r>
        <w:t xml:space="preserve">   medal of freedom    </w:t>
      </w:r>
      <w:r>
        <w:t xml:space="preserve">   April    </w:t>
      </w:r>
      <w:r>
        <w:t xml:space="preserve">   boycott    </w:t>
      </w:r>
      <w:r>
        <w:t xml:space="preserve">   NFWA    </w:t>
      </w:r>
      <w:r>
        <w:t xml:space="preserve">   leader    </w:t>
      </w:r>
      <w:r>
        <w:t xml:space="preserve">   24 days    </w:t>
      </w:r>
      <w:r>
        <w:t xml:space="preserve">   36 days    </w:t>
      </w:r>
      <w:r>
        <w:t xml:space="preserve">   fasting    </w:t>
      </w:r>
      <w:r>
        <w:t xml:space="preserve">   California    </w:t>
      </w:r>
      <w:r>
        <w:t xml:space="preserve">   march    </w:t>
      </w:r>
      <w:r>
        <w:t xml:space="preserve">   migrant farmer    </w:t>
      </w:r>
      <w:r>
        <w:t xml:space="preserve">   Chavez    </w:t>
      </w:r>
      <w:r>
        <w:t xml:space="preserve">   Cesar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Chavez </dc:title>
  <dcterms:created xsi:type="dcterms:W3CDTF">2021-10-11T03:09:10Z</dcterms:created>
  <dcterms:modified xsi:type="dcterms:W3CDTF">2021-10-11T03:09:10Z</dcterms:modified>
</cp:coreProperties>
</file>