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Cesar Chavez (Scrambled)</w:t>
      </w:r>
    </w:p>
    <w:p>
      <w:pPr>
        <w:pStyle w:val="Questions"/>
      </w:pPr>
      <w:r>
        <w:t xml:space="preserve">1. AERRSMF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NUMAH SIRTGH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RTESOSTP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EGRAPS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CLEPEUFA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AYUM AZROAIN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ADLREE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ESACR ACEZHV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PAIGNMAC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EIITPDESCS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Cesar Chavez (Scrambled)</dc:title>
  <dcterms:created xsi:type="dcterms:W3CDTF">2021-10-11T03:10:08Z</dcterms:created>
  <dcterms:modified xsi:type="dcterms:W3CDTF">2021-10-11T03:10:08Z</dcterms:modified>
</cp:coreProperties>
</file>