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Cesar Chavez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Fasting    </w:t>
      </w:r>
      <w:r>
        <w:t xml:space="preserve">   Injustice    </w:t>
      </w:r>
      <w:r>
        <w:t xml:space="preserve">   Nonviolent    </w:t>
      </w:r>
      <w:r>
        <w:t xml:space="preserve">   Boycott    </w:t>
      </w:r>
      <w:r>
        <w:t xml:space="preserve">   CSO    </w:t>
      </w:r>
      <w:r>
        <w:t xml:space="preserve">   UFW    </w:t>
      </w:r>
      <w:r>
        <w:t xml:space="preserve">   Agricultural    </w:t>
      </w:r>
      <w:r>
        <w:t xml:space="preserve">   Growers    </w:t>
      </w:r>
      <w:r>
        <w:t xml:space="preserve">   Protest    </w:t>
      </w:r>
      <w:r>
        <w:t xml:space="preserve">   Victory    </w:t>
      </w:r>
      <w:r>
        <w:t xml:space="preserve">   March    </w:t>
      </w:r>
      <w:r>
        <w:t xml:space="preserve">   Picketed    </w:t>
      </w:r>
      <w:r>
        <w:t xml:space="preserve">   Strike    </w:t>
      </w:r>
      <w:r>
        <w:t xml:space="preserve">   Union    </w:t>
      </w:r>
      <w:r>
        <w:t xml:space="preserve">   Navy    </w:t>
      </w:r>
      <w:r>
        <w:t xml:space="preserve">   Grapes    </w:t>
      </w:r>
      <w:r>
        <w:t xml:space="preserve">   Discrimination    </w:t>
      </w:r>
      <w:r>
        <w:t xml:space="preserve">   GreatDepression    </w:t>
      </w:r>
      <w:r>
        <w:t xml:space="preserve">   Migrant    </w:t>
      </w:r>
      <w:r>
        <w:t xml:space="preserve">   Hope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Chavez</dc:title>
  <dcterms:created xsi:type="dcterms:W3CDTF">2021-10-11T03:09:51Z</dcterms:created>
  <dcterms:modified xsi:type="dcterms:W3CDTF">2021-10-11T03:09:51Z</dcterms:modified>
</cp:coreProperties>
</file>