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Cesar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 (someone) from proceeding; hold back: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formally declare one's abandonment of (a claim, right, or possession):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preconceived idea or prejudice.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see, hear, or become aware of something through the senses: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become aware or conscious of (something); come to realize or understand: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succeed in achieving (something that one desires and has worked for):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restrain oneself from doing or enjoying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public condemnation of someone or something: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in which a word is pronounced: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an idea or opinion) formed before having the evidence for its truth or usefulness: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deceiving someone: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publicly declare to be wrong or evil: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detaining someone or the state of being detained in official custody, especially as a political prisoner: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instance of declining to vote for or against a proposal or motion: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continued possession, use, or control of something: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Cesar Words </dc:title>
  <dcterms:created xsi:type="dcterms:W3CDTF">2021-10-11T03:10:40Z</dcterms:created>
  <dcterms:modified xsi:type="dcterms:W3CDTF">2021-10-11T03:10:40Z</dcterms:modified>
</cp:coreProperties>
</file>