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Cesare e Cicerone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Quelle di Cicerone contro il suo nemico politico Antonio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Opera scritta da Cicerone nel 46 a.C.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gens di Cesareq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Venivano chiamate così le opere di Cesare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L'alleanza che varò Cesare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diario di Cesare dove descrive la campagna di Gallia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utilizzava nei confronti degli sconfitti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L'anno in cui morì Cicerone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 venne ucciso Cesare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discorsi di Cesare contro Catilina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Cesare e Cicerone</dc:title>
  <dcterms:created xsi:type="dcterms:W3CDTF">2021-10-11T03:10:20Z</dcterms:created>
  <dcterms:modified xsi:type="dcterms:W3CDTF">2021-10-11T03:10:20Z</dcterms:modified>
</cp:coreProperties>
</file>