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Cessation</w:t>
      </w:r>
    </w:p>
    <w:p>
      <w:pPr>
        <w:pStyle w:val="Questions"/>
      </w:pPr>
      <w:r>
        <w:t xml:space="preserve">1. GSNUL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OCOBCAT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ACSOINEST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EKOMS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NWHCIEG BTAOCCO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PEER EPURRSES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ABD AHBIST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GSIONECNLU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GSRUD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HOCLOLA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VOITTMNIOA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AKS RFO HPLE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Cessation</dc:title>
  <dcterms:created xsi:type="dcterms:W3CDTF">2021-10-11T03:09:07Z</dcterms:created>
  <dcterms:modified xsi:type="dcterms:W3CDTF">2021-10-11T03:09:07Z</dcterms:modified>
</cp:coreProperties>
</file>