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Cessation-commute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or complete 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 of informal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Watchful, cautious; extemely 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around,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Sickly sweet;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a penalty to a less severe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Fanciful; imaginary,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Logically forceful, compelling, 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clot, to cause to thicken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Indirect, roundabout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Cessation-commute</dc:title>
  <dcterms:created xsi:type="dcterms:W3CDTF">2021-10-11T03:09:17Z</dcterms:created>
  <dcterms:modified xsi:type="dcterms:W3CDTF">2021-10-11T03:09:17Z</dcterms:modified>
</cp:coreProperties>
</file>