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C'est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une citrouille    </w:t>
      </w:r>
      <w:r>
        <w:t xml:space="preserve">   une fantome    </w:t>
      </w:r>
      <w:r>
        <w:t xml:space="preserve">   un chat noir    </w:t>
      </w:r>
      <w:r>
        <w:t xml:space="preserve">   un squelette    </w:t>
      </w:r>
      <w:r>
        <w:t xml:space="preserve">   une araignee    </w:t>
      </w:r>
      <w:r>
        <w:t xml:space="preserve">   un vampire    </w:t>
      </w:r>
      <w:r>
        <w:t xml:space="preserve">   un crane    </w:t>
      </w:r>
      <w:r>
        <w:t xml:space="preserve">   des bonbons    </w:t>
      </w:r>
      <w:r>
        <w:t xml:space="preserve">   un mort vivant    </w:t>
      </w:r>
      <w:r>
        <w:t xml:space="preserve">   une sorciere    </w:t>
      </w:r>
      <w:r>
        <w:t xml:space="preserve">   une maison hantee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Halloween</dc:title>
  <dcterms:created xsi:type="dcterms:W3CDTF">2021-10-11T02:44:29Z</dcterms:created>
  <dcterms:modified xsi:type="dcterms:W3CDTF">2021-10-11T02:44:29Z</dcterms:modified>
</cp:coreProperties>
</file>