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C'est 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chocolat    </w:t>
      </w:r>
      <w:r>
        <w:t xml:space="preserve">   souris    </w:t>
      </w:r>
      <w:r>
        <w:t xml:space="preserve">   costumes    </w:t>
      </w:r>
      <w:r>
        <w:t xml:space="preserve">   crapaud    </w:t>
      </w:r>
      <w:r>
        <w:t xml:space="preserve">   réglisse    </w:t>
      </w:r>
      <w:r>
        <w:t xml:space="preserve">   arachides    </w:t>
      </w:r>
      <w:r>
        <w:t xml:space="preserve">   sac de croustille    </w:t>
      </w:r>
      <w:r>
        <w:t xml:space="preserve">   fèves en gelée    </w:t>
      </w:r>
      <w:r>
        <w:t xml:space="preserve">   monstre    </w:t>
      </w:r>
      <w:r>
        <w:t xml:space="preserve">   chaudron    </w:t>
      </w:r>
      <w:r>
        <w:t xml:space="preserve">   princesse    </w:t>
      </w:r>
      <w:r>
        <w:t xml:space="preserve">   clown    </w:t>
      </w:r>
      <w:r>
        <w:t xml:space="preserve">   momie    </w:t>
      </w:r>
      <w:r>
        <w:t xml:space="preserve">   hibou    </w:t>
      </w:r>
      <w:r>
        <w:t xml:space="preserve">   squelette    </w:t>
      </w:r>
      <w:r>
        <w:t xml:space="preserve">   bonbons    </w:t>
      </w:r>
      <w:r>
        <w:t xml:space="preserve">   araignée    </w:t>
      </w:r>
      <w:r>
        <w:t xml:space="preserve">   chauve-souris    </w:t>
      </w:r>
      <w:r>
        <w:t xml:space="preserve">   masque    </w:t>
      </w:r>
      <w:r>
        <w:t xml:space="preserve">   balai    </w:t>
      </w:r>
      <w:r>
        <w:t xml:space="preserve">   chat noir    </w:t>
      </w:r>
      <w:r>
        <w:t xml:space="preserve">   fantôme    </w:t>
      </w:r>
      <w:r>
        <w:t xml:space="preserve">   sorcière    </w:t>
      </w:r>
      <w:r>
        <w:t xml:space="preserve">   citrouille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L'Halloween</dc:title>
  <dcterms:created xsi:type="dcterms:W3CDTF">2021-10-11T02:45:13Z</dcterms:created>
  <dcterms:modified xsi:type="dcterms:W3CDTF">2021-10-11T02:45:13Z</dcterms:modified>
</cp:coreProperties>
</file>