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C'est L'Halloween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crypte    </w:t>
      </w:r>
      <w:r>
        <w:t xml:space="preserve">   troll    </w:t>
      </w:r>
      <w:r>
        <w:t xml:space="preserve">   loups-garous    </w:t>
      </w:r>
      <w:r>
        <w:t xml:space="preserve">   fantôme    </w:t>
      </w:r>
      <w:r>
        <w:t xml:space="preserve">   maison hantée    </w:t>
      </w:r>
      <w:r>
        <w:t xml:space="preserve">   toile d’araignée    </w:t>
      </w:r>
      <w:r>
        <w:t xml:space="preserve">   bonbons    </w:t>
      </w:r>
      <w:r>
        <w:t xml:space="preserve">   magiciens    </w:t>
      </w:r>
      <w:r>
        <w:t xml:space="preserve">   vampires    </w:t>
      </w:r>
      <w:r>
        <w:t xml:space="preserve">   lune    </w:t>
      </w:r>
      <w:r>
        <w:t xml:space="preserve">   squelette    </w:t>
      </w:r>
      <w:r>
        <w:t xml:space="preserve">   chaudron    </w:t>
      </w:r>
      <w:r>
        <w:t xml:space="preserve">   zombie    </w:t>
      </w:r>
      <w:r>
        <w:t xml:space="preserve">   chat noir    </w:t>
      </w:r>
      <w:r>
        <w:t xml:space="preserve">   sorcière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C'est L'Halloween</dc:title>
  <dcterms:created xsi:type="dcterms:W3CDTF">2021-10-11T02:44:25Z</dcterms:created>
  <dcterms:modified xsi:type="dcterms:W3CDTF">2021-10-11T02:44:25Z</dcterms:modified>
</cp:coreProperties>
</file>