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C'est L'automne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courge    </w:t>
      </w:r>
      <w:r>
        <w:t xml:space="preserve">   tarte    </w:t>
      </w:r>
      <w:r>
        <w:t xml:space="preserve">   dindon    </w:t>
      </w:r>
      <w:r>
        <w:t xml:space="preserve">   chandail    </w:t>
      </w:r>
      <w:r>
        <w:t xml:space="preserve">   râteau    </w:t>
      </w:r>
      <w:r>
        <w:t xml:space="preserve">   wagon    </w:t>
      </w:r>
      <w:r>
        <w:t xml:space="preserve">   maïs    </w:t>
      </w:r>
      <w:r>
        <w:t xml:space="preserve">   foin    </w:t>
      </w:r>
      <w:r>
        <w:t xml:space="preserve">   fermier    </w:t>
      </w:r>
      <w:r>
        <w:t xml:space="preserve">   récolte    </w:t>
      </w:r>
      <w:r>
        <w:t xml:space="preserve">   gland    </w:t>
      </w:r>
      <w:r>
        <w:t xml:space="preserve">   pomme    </w:t>
      </w:r>
      <w:r>
        <w:t xml:space="preserve">   pommier    </w:t>
      </w:r>
      <w:r>
        <w:t xml:space="preserve">   panier    </w:t>
      </w:r>
      <w:r>
        <w:t xml:space="preserve">   épouvantail    </w:t>
      </w:r>
      <w:r>
        <w:t xml:space="preserve">   feuille    </w:t>
      </w:r>
      <w:r>
        <w:t xml:space="preserve">   citrouille    </w:t>
      </w:r>
      <w:r>
        <w:t xml:space="preserve">   champignon    </w:t>
      </w:r>
      <w:r>
        <w:t xml:space="preserve">   arbre    </w:t>
      </w:r>
      <w:r>
        <w:t xml:space="preserve">   hibou    </w:t>
      </w:r>
      <w:r>
        <w:t xml:space="preserve">   oiseau    </w:t>
      </w:r>
      <w:r>
        <w:t xml:space="preserve">   tournesol    </w:t>
      </w:r>
      <w:r>
        <w:t xml:space="preserve">   corbeau    </w:t>
      </w:r>
      <w:r>
        <w:t xml:space="preserve">   souris    </w:t>
      </w:r>
      <w:r>
        <w:t xml:space="preserve">   écureuil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L'automne</dc:title>
  <dcterms:created xsi:type="dcterms:W3CDTF">2021-10-11T02:44:34Z</dcterms:created>
  <dcterms:modified xsi:type="dcterms:W3CDTF">2021-10-11T02:44:34Z</dcterms:modified>
</cp:coreProperties>
</file>