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indispensable!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plein de bouquins    </w:t>
      </w:r>
      <w:r>
        <w:t xml:space="preserve">   des tongs    </w:t>
      </w:r>
      <w:r>
        <w:t xml:space="preserve">   des lunettes de plongée    </w:t>
      </w:r>
      <w:r>
        <w:t xml:space="preserve">   du gel coiffant     </w:t>
      </w:r>
      <w:r>
        <w:t xml:space="preserve">   de la crème solaire     </w:t>
      </w:r>
      <w:r>
        <w:t xml:space="preserve">   une lampe de poche    </w:t>
      </w:r>
      <w:r>
        <w:t xml:space="preserve">   une bombe anti-insectes     </w:t>
      </w:r>
      <w:r>
        <w:t xml:space="preserve">   un sac à dos     </w:t>
      </w:r>
      <w:r>
        <w:t xml:space="preserve">   un tuba     </w:t>
      </w:r>
      <w:r>
        <w:t xml:space="preserve">   un chapeau de paille    </w:t>
      </w:r>
      <w:r>
        <w:t xml:space="preserve">   un chargeur    </w:t>
      </w:r>
      <w:r>
        <w:t xml:space="preserve">   un adaptateur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indispensable!</dc:title>
  <dcterms:created xsi:type="dcterms:W3CDTF">2021-10-11T02:44:43Z</dcterms:created>
  <dcterms:modified xsi:type="dcterms:W3CDTF">2021-10-11T02:44:43Z</dcterms:modified>
</cp:coreProperties>
</file>