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indispensable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des écouteurs    </w:t>
      </w:r>
      <w:r>
        <w:t xml:space="preserve">   une valise    </w:t>
      </w:r>
      <w:r>
        <w:t xml:space="preserve">   un maillot de bain    </w:t>
      </w:r>
      <w:r>
        <w:t xml:space="preserve">   des lunettes de soleil    </w:t>
      </w:r>
      <w:r>
        <w:t xml:space="preserve">   des tongs    </w:t>
      </w:r>
      <w:r>
        <w:t xml:space="preserve">   du gel coiffant    </w:t>
      </w:r>
      <w:r>
        <w:t xml:space="preserve">   une bombe anti insectes    </w:t>
      </w:r>
      <w:r>
        <w:t xml:space="preserve">   la crème solaire    </w:t>
      </w:r>
      <w:r>
        <w:t xml:space="preserve">   un portable    </w:t>
      </w:r>
      <w:r>
        <w:t xml:space="preserve">   un chargeur    </w:t>
      </w:r>
      <w:r>
        <w:t xml:space="preserve">   des palmes    </w:t>
      </w:r>
      <w:r>
        <w:t xml:space="preserve">   un tuba    </w:t>
      </w:r>
      <w:r>
        <w:t xml:space="preserve">   des lunettes de plongée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indispensable</dc:title>
  <dcterms:created xsi:type="dcterms:W3CDTF">2021-10-11T02:44:11Z</dcterms:created>
  <dcterms:modified xsi:type="dcterms:W3CDTF">2021-10-11T02:44:11Z</dcterms:modified>
</cp:coreProperties>
</file>