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C'est l'Hiver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snowboard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mittens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snow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snowpants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snowballs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snowshoeing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snowmobile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C'est l'Hiver</dc:title>
  <dcterms:created xsi:type="dcterms:W3CDTF">2021-10-11T02:45:16Z</dcterms:created>
  <dcterms:modified xsi:type="dcterms:W3CDTF">2021-10-11T02:45:16Z</dcterms:modified>
</cp:coreProperties>
</file>