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C'est l'halloween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y trouve des cadavres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peux voler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suis 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suis drôle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suis une partie du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suis vieille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J'aime le trésor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me porte sur son visage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 suis blanche.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 rime avec chaussette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 porte un chapeau pointu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suis un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où les sorcières préparent leurs potions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suis sucré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suis une belle jeune fille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enfants me portent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Frankenstein et Dracula sont des exemples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J'ai beaucoup de 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dis Boo!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n'aime pas le soleil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C'est l'halloween</dc:title>
  <dcterms:created xsi:type="dcterms:W3CDTF">2021-10-11T02:44:52Z</dcterms:created>
  <dcterms:modified xsi:type="dcterms:W3CDTF">2021-10-11T02:44:52Z</dcterms:modified>
</cp:coreProperties>
</file>