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l'hiver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tombe du ciel et je suis blanc.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______ sur la patinoire.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une activité qui se joue avec des patins, une rondelle et un bâton.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t'aide à marcher sur la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m'utilise pour enlever la neige.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l'utilise pour glisser sur la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me fabrique avec une pelle et beaucoup de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________ avec mon traîneau.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me fabrique avec des boules de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m'utilise pour fabriquer des bonhommes et des forts.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l'hiver !</dc:title>
  <dcterms:created xsi:type="dcterms:W3CDTF">2021-10-11T02:44:41Z</dcterms:created>
  <dcterms:modified xsi:type="dcterms:W3CDTF">2021-10-11T02:44:41Z</dcterms:modified>
</cp:coreProperties>
</file>