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Cetacea &amp; Artiodactyla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hairless    </w:t>
      </w:r>
      <w:r>
        <w:t xml:space="preserve">   even toed    </w:t>
      </w:r>
      <w:r>
        <w:t xml:space="preserve">   herbivore    </w:t>
      </w:r>
      <w:r>
        <w:t xml:space="preserve">   white whale    </w:t>
      </w:r>
      <w:r>
        <w:t xml:space="preserve">   filter feeder    </w:t>
      </w:r>
      <w:r>
        <w:t xml:space="preserve">   calves    </w:t>
      </w:r>
      <w:r>
        <w:t xml:space="preserve">   mating    </w:t>
      </w:r>
      <w:r>
        <w:t xml:space="preserve">   krill    </w:t>
      </w:r>
      <w:r>
        <w:t xml:space="preserve">   antlers    </w:t>
      </w:r>
      <w:r>
        <w:t xml:space="preserve">   heat    </w:t>
      </w:r>
      <w:r>
        <w:t xml:space="preserve">   dorsal fin    </w:t>
      </w:r>
      <w:r>
        <w:t xml:space="preserve">   echolocation    </w:t>
      </w:r>
      <w:r>
        <w:t xml:space="preserve">   Orca    </w:t>
      </w:r>
      <w:r>
        <w:t xml:space="preserve">   silent extinction    </w:t>
      </w:r>
      <w:r>
        <w:t xml:space="preserve">   viviparous    </w:t>
      </w:r>
      <w:r>
        <w:t xml:space="preserve">   poaching    </w:t>
      </w:r>
      <w:r>
        <w:t xml:space="preserve">   dominance    </w:t>
      </w:r>
      <w:r>
        <w:t xml:space="preserve">   whale    </w:t>
      </w:r>
      <w:r>
        <w:t xml:space="preserve">   blue    </w:t>
      </w:r>
      <w:r>
        <w:t xml:space="preserve">   hippo    </w:t>
      </w:r>
      <w:r>
        <w:t xml:space="preserve">   moose    </w:t>
      </w:r>
      <w:r>
        <w:t xml:space="preserve">   solitary    </w:t>
      </w:r>
      <w:r>
        <w:t xml:space="preserve">   social    </w:t>
      </w:r>
      <w:r>
        <w:t xml:space="preserve">   hunted    </w:t>
      </w:r>
      <w:r>
        <w:t xml:space="preserve">   beluga    </w:t>
      </w:r>
      <w:r>
        <w:t xml:space="preserve">   giraffe    </w:t>
      </w:r>
      <w:r>
        <w:t xml:space="preserve">   Artiodactyla    </w:t>
      </w:r>
      <w:r>
        <w:t xml:space="preserve">   Cetacea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Cetacea &amp; Artiodactyla</dc:title>
  <dcterms:created xsi:type="dcterms:W3CDTF">2021-10-11T03:08:48Z</dcterms:created>
  <dcterms:modified xsi:type="dcterms:W3CDTF">2021-10-11T03:08:48Z</dcterms:modified>
</cp:coreProperties>
</file>