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Cezar Chavez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handsome    </w:t>
      </w:r>
      <w:r>
        <w:t xml:space="preserve">   is    </w:t>
      </w:r>
      <w:r>
        <w:t xml:space="preserve">   ROMAN    </w:t>
      </w:r>
      <w:r>
        <w:t xml:space="preserve">   go    </w:t>
      </w:r>
      <w:r>
        <w:t xml:space="preserve">   row    </w:t>
      </w:r>
      <w:r>
        <w:t xml:space="preserve">   no    </w:t>
      </w:r>
      <w:r>
        <w:t xml:space="preserve">   coat    </w:t>
      </w:r>
      <w:r>
        <w:t xml:space="preserve">   going    </w:t>
      </w:r>
      <w:r>
        <w:t xml:space="preserve">   billfold    </w:t>
      </w:r>
      <w:r>
        <w:t xml:space="preserve">   low    </w:t>
      </w:r>
      <w:r>
        <w:t xml:space="preserve">   toe    </w:t>
      </w:r>
      <w:r>
        <w:t xml:space="preserve">   boat    </w:t>
      </w:r>
      <w:r>
        <w:t xml:space="preserve">   grown    </w:t>
      </w:r>
      <w:r>
        <w:t xml:space="preserve">   raincoat    </w:t>
      </w:r>
      <w:r>
        <w:t xml:space="preserve">   scold    </w:t>
      </w:r>
      <w:r>
        <w:t xml:space="preserve">   groan    </w:t>
      </w:r>
      <w:r>
        <w:t xml:space="preserve">   known    </w:t>
      </w:r>
      <w:r>
        <w:t xml:space="preserve">   snowman    </w:t>
      </w:r>
      <w:r>
        <w:t xml:space="preserve">   blindfold    </w:t>
      </w:r>
      <w:r>
        <w:t xml:space="preserve">   when    </w:t>
      </w:r>
      <w:r>
        <w:t xml:space="preserve">   what    </w:t>
      </w:r>
      <w:r>
        <w:t xml:space="preserve">   his    </w:t>
      </w:r>
      <w:r>
        <w:t xml:space="preserve">   goes    </w:t>
      </w:r>
      <w:r>
        <w:t xml:space="preserve">   buy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Cezar Chavez</dc:title>
  <dcterms:created xsi:type="dcterms:W3CDTF">2021-10-11T03:09:12Z</dcterms:created>
  <dcterms:modified xsi:type="dcterms:W3CDTF">2021-10-11T03:09:12Z</dcterms:modified>
</cp:coreProperties>
</file>