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Ch.10 Periodic Table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substance to be hammered or rolled into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that is generally shiny; easily pulled into wires or hammered into thin sheets; a good conductor of electricity and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element in group 17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in groups 3-12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ability of a metal to reflect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Rows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in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that has physical and chemical properties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be pulled into thin wires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in group 2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of the elements arranged into rows and columns according to their physical and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Conducts electricity at high temperatures, but not at low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elements in group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column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that have no metallic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Ch.10 Periodic Table Vocabulary</dc:title>
  <dcterms:created xsi:type="dcterms:W3CDTF">2021-10-11T03:11:22Z</dcterms:created>
  <dcterms:modified xsi:type="dcterms:W3CDTF">2021-10-11T03:11:22Z</dcterms:modified>
</cp:coreProperties>
</file>