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Ch.11+12 by Alex Kauffman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busiest waterway in Europe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is called what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mountain range that is on the border of Spain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 in between southern England, and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sea in south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peninsula that makes up part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church found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mountain range in Switzerland, and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 south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popular sport in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peninsula that makes up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European countries that work together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religion in Europe. It became popular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caused the Italy to gain a weak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lost control of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peninsula that is made up of Norway and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church found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mountain range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that caused the population of Jews to decrease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made up of a peninsula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Ch.11+12 by Alex Kauffman</dc:title>
  <dcterms:created xsi:type="dcterms:W3CDTF">2021-10-11T03:12:36Z</dcterms:created>
  <dcterms:modified xsi:type="dcterms:W3CDTF">2021-10-11T03:12:36Z</dcterms:modified>
</cp:coreProperties>
</file>