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Ch.11&amp;12 by Tevin Neugebauer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well-known rivers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tallest and most famous of its mountains which legend says was the home of the gods of Greek mythology.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busiest waterway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Borders Sweden’s southern and southeastern coasts.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international agency to supervise the coal and steel industries in France, West Germany, Belgium, the Netherlands, Luxembourg, and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 the northern border of Italy and separate the Italian peninsula from the rest of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tallest mountain in the Pyrenees—reaches a height of 11,169 feet (3,404 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cyclists racing through the rolling French countryside during a yearly sports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a spine of rugged mountains, formed when two tectonic plates collided.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trade among its member nations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body of water in Southern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Europe’s major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also empties into the North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This mountain range stretches 270 miles (435 km) from east to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Brings warm water to the southern and western coasts of Iceland.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rugged terrain, but it formed from volcanic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 climate in Southern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Atlantic Ocean that separates southern England from northern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Divided geographically by the Tagus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of land surrounded on three sides by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Ch.11&amp;12 by Tevin Neugebauer</dc:title>
  <dcterms:created xsi:type="dcterms:W3CDTF">2021-10-11T03:12:26Z</dcterms:created>
  <dcterms:modified xsi:type="dcterms:W3CDTF">2021-10-11T03:12:26Z</dcterms:modified>
</cp:coreProperties>
</file>