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Ch.12 Autonomic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adrenergic receptors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relapsing-remitting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mediated by the 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axon of neoron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cross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protrusion of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modified sympathetic ganglion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automatic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parasympathetic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receptor activated by 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secretes NE as its neurotransmitter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wanderer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amyotrophic lateral sclerosis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same 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 of sensation and hyperesthesia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Ch.12 Autonomic Nervous System</dc:title>
  <dcterms:created xsi:type="dcterms:W3CDTF">2021-10-11T03:11:15Z</dcterms:created>
  <dcterms:modified xsi:type="dcterms:W3CDTF">2021-10-11T03:11:15Z</dcterms:modified>
</cp:coreProperties>
</file>