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Ch.13- 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compliance with an order or submission to another's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social influence involving a change in belief or behavior in order to fit in with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study of how people influence others’ behavior, beliefs, and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people to engage in atypical behavior when stripped of their usual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sometimes become so intent on ensuring that everyone agrees with everyone else that they lose their capacity to evaluate issues objectively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worsening of performance in the presence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often look to others when a situation is ambiguous and we’re not sure what to do, we copy their behavior.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mere presence of others can enhance our performance in certain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contagious outbreak of irrational behavior that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group discussion strengthens the dominant position held by individual group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Ch.13- Social Psychology</dc:title>
  <dcterms:created xsi:type="dcterms:W3CDTF">2021-10-11T03:12:55Z</dcterms:created>
  <dcterms:modified xsi:type="dcterms:W3CDTF">2021-10-11T03:12:55Z</dcterms:modified>
</cp:coreProperties>
</file>