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Ch.13: 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A WAGON TRAIN  ON WHAT BECAME KNOWN AS THE SANTA FE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GIFTS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HAVING MORE THAN ONE WIFE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COMMAND OF BEAR FLAG REBELLION; MOVED TO JOIN TROOPS UNDER COMMAND OF KEARNEY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CALLED FOR ANNEXATION OF BOTH TEXAS AND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THE AMERICAN FUR COMPANY IN WHAT IS NOW ASTORIA,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 IN WHICH ONE FORCE SURROUNS A CITY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PERSON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 RIGHTS TO USE THE WATER IN A RIVER, STREAM, OR OTHER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TEXAS FORCES, FORCED SANTA ANNA TO SIGN TREATY RECOGNIZING TEXAS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AGREED TO BECOME MEXICAN CITIZENS ANT TO WORSHIP IN ROMAN CATHOLIC CHURCH IN RETURN FOR MEXICAN LAND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PARTY OF MORMONS TO THE VALLEY OF THE GREAT SALT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FORMS THE FARTHEST EXTENT OF A NATION'S SETTLED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OWNERS OF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CHURCH OF JESUS CHRIST OF LATTER-DAY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CAME TO CALIFORNIA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Ch.13:  Westward Expansion</dc:title>
  <dcterms:created xsi:type="dcterms:W3CDTF">2021-10-11T03:11:36Z</dcterms:created>
  <dcterms:modified xsi:type="dcterms:W3CDTF">2021-10-11T03:11:36Z</dcterms:modified>
</cp:coreProperties>
</file>