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Ch.14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or form into a number of level flat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away or change the appearance or texture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of varying successive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weather conditions prevailing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Rain, snow, hail, fog, or 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removal of the oldest dead 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highly pressurized carbon dioxide is dissolved into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Solid rock underlying loose deposits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drop or fall heavily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reduced almost to a plain by 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Rocky material covering bedrock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eroding or being eroded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organic component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move slowly with the body close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make a narrow waterway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Plowed soil in curved bands that follow the contour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Rusty-red coloration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brake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erosion or disintegration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flow of mixed earth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soluble or other constituents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arrangement of the natural and artificial physical features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organic compound with acidic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soil lying immediately under the surface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original rock from which something else was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crack in the ground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Ch.14 Crossword </dc:title>
  <dcterms:created xsi:type="dcterms:W3CDTF">2021-10-11T03:11:27Z</dcterms:created>
  <dcterms:modified xsi:type="dcterms:W3CDTF">2021-10-11T03:11:27Z</dcterms:modified>
</cp:coreProperties>
</file>